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书名：机器人排挤人的地方  谈谈资本主义国家的劳动紧张化和生产自动化</w:t>
      </w:r>
    </w:p>
    <w:p>
      <w:r>
        <w:t>作者：（苏）德拉勃金娜，Е.著；周朴之译</w:t>
      </w:r>
    </w:p>
    <w:p>
      <w:r>
        <w:t>出版社：上海：上海人民出版社</w:t>
      </w:r>
    </w:p>
    <w:p>
      <w:r>
        <w:t>出版日期：1959.08</w:t>
      </w:r>
    </w:p>
    <w:p>
      <w:r>
        <w:t>总页数：135</w:t>
      </w:r>
    </w:p>
    <w:p>
      <w:r>
        <w:t>更多请访问教客网: www.jiaokey.com</w:t>
      </w:r>
    </w:p>
    <w:p>
      <w:r>
        <w:t>机器人排挤人的地方  谈谈资本主义国家的劳动紧张化和生产自动化 评论地址：https://www.jiaokey.com/book/detail/10470314.html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