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书名：家庭幸福密码  养生与性保健食疗篇</w:t>
      </w:r>
    </w:p>
    <w:p>
      <w:r>
        <w:t>作者：顾奎琴，张桂云主编</w:t>
      </w:r>
    </w:p>
    <w:p>
      <w:r>
        <w:t>出版社：北京：昆仑出版社</w:t>
      </w:r>
    </w:p>
    <w:p>
      <w:r>
        <w:t>出版日期：1999.01</w:t>
      </w:r>
    </w:p>
    <w:p>
      <w:r>
        <w:t>总页数：260</w:t>
      </w:r>
    </w:p>
    <w:p>
      <w:r>
        <w:t>更多请访问教客网: www.jiaokey.com</w:t>
      </w:r>
    </w:p>
    <w:p>
      <w:r>
        <w:t>家庭幸福密码  养生与性保健食疗篇 评论地址：https://www.jiaokey.com/book/detail/10470303.html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