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书名：合作成功  与人高质量合作的技巧与策略</w:t>
      </w:r>
    </w:p>
    <w:p>
      <w:r>
        <w:t>作者：（美）罗杰·费希尔（Roger Fisher）等著；张玉霖，黄卫卫译</w:t>
      </w:r>
    </w:p>
    <w:p>
      <w:r>
        <w:t>出版社：天津：天津人民出版社</w:t>
      </w:r>
    </w:p>
    <w:p>
      <w:r>
        <w:t>出版日期：1998.10</w:t>
      </w:r>
    </w:p>
    <w:p>
      <w:r>
        <w:t>总页数：212</w:t>
      </w:r>
    </w:p>
    <w:p>
      <w:r>
        <w:t>更多请访问教客网: www.jiaokey.com</w:t>
      </w:r>
    </w:p>
    <w:p>
      <w:r>
        <w:t>合作成功  与人高质量合作的技巧与策略 评论地址：https://www.jiaokey.com/book/detail/10470285.html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