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书名：词类的构词联系在词组构成中的作用</w:t>
      </w:r>
    </w:p>
    <w:p>
      <w:r>
        <w:t>作者：（苏）普罗科波维奇（Н.Н.Црокопович）著；彭祖政译</w:t>
      </w:r>
    </w:p>
    <w:p>
      <w:r>
        <w:t>出版社：时代出版社</w:t>
      </w:r>
    </w:p>
    <w:p>
      <w:r>
        <w:t>出版日期：1957.01</w:t>
      </w:r>
    </w:p>
    <w:p>
      <w:r>
        <w:t>总页数：34</w:t>
      </w:r>
    </w:p>
    <w:p>
      <w:r>
        <w:t>更多请访问教客网: www.jiaokey.com</w:t>
      </w:r>
    </w:p>
    <w:p>
      <w:r>
        <w:t>词类的构词联系在词组构成中的作用 评论地址：https://www.jiaokey.com/book/detail/10470240.html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