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书名：新编中老年医疗保健大全  健康咨询300问</w:t>
      </w:r>
    </w:p>
    <w:p>
      <w:r>
        <w:t>作者：王其先，雷琪智编著</w:t>
      </w:r>
    </w:p>
    <w:p>
      <w:r>
        <w:t>出版社：呼和浩特：内蒙古人民出版社</w:t>
      </w:r>
    </w:p>
    <w:p>
      <w:r>
        <w:t>出版日期：1999.01</w:t>
      </w:r>
    </w:p>
    <w:p>
      <w:r>
        <w:t>总页数：415</w:t>
      </w:r>
    </w:p>
    <w:p>
      <w:r>
        <w:t>更多请访问教客网: www.jiaokey.com</w:t>
      </w:r>
    </w:p>
    <w:p>
      <w:r>
        <w:t>新编中老年医疗保健大全  健康咨询300问 评论地址：https://www.jiaokey.com/book/detail/10470198.html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