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书名：批判宣扬孔孟之道的几本坏书</w:t>
      </w:r>
    </w:p>
    <w:p>
      <w:r>
        <w:t>作者：</w:t>
      </w:r>
    </w:p>
    <w:p>
      <w:r>
        <w:t>出版社：乌鲁木齐：新疆人民出版社</w:t>
      </w:r>
    </w:p>
    <w:p>
      <w:r>
        <w:t>出版日期：1975</w:t>
      </w:r>
    </w:p>
    <w:p>
      <w:r>
        <w:t>总页数：162</w:t>
      </w:r>
    </w:p>
    <w:p>
      <w:r>
        <w:t>更多请访问教客网: www.jiaokey.com</w:t>
      </w:r>
    </w:p>
    <w:p>
      <w:r>
        <w:t>批判宣扬孔孟之道的几本坏书 评论地址：https://www.jiaokey.com/book/detail/10470196.html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