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书名：提问，聘人  聘到顶尖人才的高招</w:t>
      </w:r>
    </w:p>
    <w:p>
      <w:r>
        <w:t>作者：（美）罗恩·弗莱（Ron Fry）著；曾献译</w:t>
      </w:r>
    </w:p>
    <w:p>
      <w:r>
        <w:t>出版社：北京：民主与建设出版社</w:t>
      </w:r>
    </w:p>
    <w:p>
      <w:r>
        <w:t>出版日期：2001.09</w:t>
      </w:r>
    </w:p>
    <w:p>
      <w:r>
        <w:t>总页数：216</w:t>
      </w:r>
    </w:p>
    <w:p>
      <w:r>
        <w:t>更多请访问教客网: www.jiaokey.com</w:t>
      </w:r>
    </w:p>
    <w:p>
      <w:r>
        <w:t>提问，聘人  聘到顶尖人才的高招 评论地址：https://www.jiaokey.com/book/detail/10470195.html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