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薪酬框架  美国39家一流企业的薪酬驱动战略和秘密体系</w:t>
      </w:r>
    </w:p>
    <w:p>
      <w:r>
        <w:rPr>
          <w:rFonts w:ascii="宋体" w:hAnsi="宋体" w:eastAsia="宋体"/>
          <w:sz w:val="24"/>
        </w:rPr>
        <w:t>（美）托马斯·B.威尔逊（Thomas B.Wilson）著；陈红斌等译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薪酬框架  美国39家一流企业的薪酬驱动战略和秘密体系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（美）托马斯·B.威尔逊（Thomas B.Wilson）著；陈红斌等译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本书出售、求购地址：https://www.jiaokey.com/book/detail/10470189.html</w:t>
      </w:r>
    </w:p>
    <w:p>
      <w:r>
        <w:t>更多相关图书推荐：https://www.jiaokey.com</w:t>
      </w:r>
    </w:p>
    <w:p>
      <w:r>
        <w:t>（美）托马斯·B.威尔逊（Thomas B.Wilson）著；陈红斌等译 其他作品：https://www.jiaokey.com/tag/（美）托马斯·B.威尔逊（Thomas B.Wilson）著；陈红斌等译.html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关键词搜索：https://www.jiaokey.com/tag/薪酬框架  美国39家一流企业的薪酬驱动战略和秘密体系.html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