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星星为什么微笑..  三幕喜剧</w:t>
      </w:r>
    </w:p>
    <w:p>
      <w:r>
        <w:rPr>
          <w:rFonts w:ascii="宋体" w:hAnsi="宋体" w:eastAsia="宋体"/>
          <w:sz w:val="24"/>
        </w:rPr>
        <w:t>（苏）柯涅楚克，А.著；汤茀之译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星星为什么微笑..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（苏）柯涅楚克，А.著；汤茀之译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本书出售、求购地址：https://www.jiaokey.com/book/detail/10470181.html</w:t>
      </w:r>
    </w:p>
    <w:p>
      <w:r>
        <w:t>更多相关图书推荐：https://www.jiaokey.com</w:t>
      </w:r>
    </w:p>
    <w:p>
      <w:r>
        <w:t>（苏）柯涅楚克，А.著；汤茀之译 其他作品：https://www.jiaokey.com/tag/（苏）柯涅楚克，А.著；汤茀之译.html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关键词搜索：https://www.jiaokey.com/tag/星星为什么微笑..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