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成功与失败的一步之遥  成交技巧</w:t>
      </w:r>
    </w:p>
    <w:p>
      <w:r>
        <w:rPr>
          <w:rFonts w:ascii="宋体" w:hAnsi="宋体" w:eastAsia="宋体"/>
          <w:sz w:val="24"/>
        </w:rPr>
        <w:t>（美）百万圆桌俱乐部著；何涌译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成功与失败的一步之遥  成交技巧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（美）百万圆桌俱乐部著；何涌译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本书出售、求购地址：https://www.jiaokey.com/book/detail/10470167.html</w:t>
      </w:r>
    </w:p>
    <w:p>
      <w:r>
        <w:t>更多相关图书推荐：https://www.jiaokey.com</w:t>
      </w:r>
    </w:p>
    <w:p>
      <w:r>
        <w:t>（美）百万圆桌俱乐部著；何涌译 其他作品：https://www.jiaokey.com/tag/（美）百万圆桌俱乐部著；何涌译.html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关键词搜索：https://www.jiaokey.com/tag/成功与失败的一步之遥  成交技巧.html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