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2001年上市公司速查手册</w:t>
      </w:r>
    </w:p>
    <w:p>
      <w:r>
        <w:rPr>
          <w:rFonts w:ascii="宋体" w:hAnsi="宋体" w:eastAsia="宋体"/>
          <w:sz w:val="24"/>
        </w:rPr>
        <w:t>中国证券报信息数据中心，中国证券报新证广告公司编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2001年上市公司速查手册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中国证券报信息数据中心，中国证券报新证广告公司编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本书出售、求购地址：https://www.jiaokey.com/book/detail/10470163.html</w:t>
      </w:r>
    </w:p>
    <w:p>
      <w:r>
        <w:t>更多相关图书推荐：https://www.jiaokey.com</w:t>
      </w:r>
    </w:p>
    <w:p>
      <w:r>
        <w:t>中国证券报信息数据中心，中国证券报新证广告公司编 其他作品：https://www.jiaokey.com/tag/中国证券报信息数据中心，中国证券报新证广告公司编.html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关键词搜索：https://www.jiaokey.com/tag/2001年上市公司速查手册.html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