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书名：新疆生产建设兵团土地资源开发利用评析</w:t>
      </w:r>
    </w:p>
    <w:p>
      <w:r>
        <w:t>作者：张立才主编；新疆生产建设兵团土地管理局，石河子大学经贸学院编</w:t>
      </w:r>
    </w:p>
    <w:p>
      <w:r>
        <w:t>出版社：北京：中国大地出版社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新疆生产建设兵团土地资源开发利用评析 评论地址：https://www.jiaokey.com/book/detail/10470135.html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