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书名：“曼萨”权威智商测试</w:t>
      </w:r>
    </w:p>
    <w:p>
      <w:r>
        <w:t>作者：（英）菲利浦·卡特（Philip Carter），（英）肯·罗塞尔（Ken Russell）著；王帆，门睿译</w:t>
      </w:r>
    </w:p>
    <w:p>
      <w:r>
        <w:t>出版社：西安：陕西师范大学出版社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“曼萨”权威智商测试 评论地址：https://www.jiaokey.com/book/detail/10470129.html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