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土壤学名词  俄中对照试用本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土壤学名词  俄中对照试用本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本书出售、求购地址：https://www.jiaokey.com/book/detail/10470104.html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关键词搜索：https://www.jiaokey.com/tag/土壤学名词  俄中对照试用本.html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