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书名：证券交易所竞争论  全球证券市场的角逐方略</w:t>
      </w:r>
    </w:p>
    <w:p>
      <w:r>
        <w:t>作者：施东晖著</w:t>
      </w:r>
    </w:p>
    <w:p>
      <w:r>
        <w:t>出版社：上海：上海远东出版社</w:t>
      </w:r>
    </w:p>
    <w:p>
      <w:r>
        <w:t>出版日期：2001.12</w:t>
      </w:r>
    </w:p>
    <w:p>
      <w:r>
        <w:t>总页数：348</w:t>
      </w:r>
    </w:p>
    <w:p>
      <w:r>
        <w:t>更多请访问教客网: www.jiaokey.com</w:t>
      </w:r>
    </w:p>
    <w:p>
      <w:r>
        <w:t>证券交易所竞争论  全球证券市场的角逐方略 评论地址：https://www.jiaokey.com/book/detail/10470085.html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