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人民代表大会二十年发展与改革</w:t>
      </w:r>
    </w:p>
    <w:p>
      <w:r>
        <w:rPr>
          <w:rFonts w:ascii="宋体" w:hAnsi="宋体" w:eastAsia="宋体"/>
          <w:sz w:val="24"/>
        </w:rPr>
        <w:t>蔡定剑，王晨光主编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人民代表大会二十年发展与改革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蔡定剑，王晨光主编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本书出售、求购地址：https://www.jiaokey.com/book/detail/10470083.html</w:t>
      </w:r>
    </w:p>
    <w:p>
      <w:r>
        <w:t>更多相关图书推荐：https://www.jiaokey.com</w:t>
      </w:r>
    </w:p>
    <w:p>
      <w:r>
        <w:t>蔡定剑，王晨光主编 其他作品：https://www.jiaokey.com/tag/蔡定剑，王晨光主编.html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关键词搜索：https://www.jiaokey.com/tag/人民代表大会二十年发展与改革.html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