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书名：苏联各族人民的伟大团结</w:t>
      </w:r>
    </w:p>
    <w:p>
      <w:r>
        <w:t>作者：（苏）马丘什金（Н.И.Матюшкин）著；江诚朋译</w:t>
      </w:r>
    </w:p>
    <w:p>
      <w:r>
        <w:t>出版社：北京：民族出版社</w:t>
      </w:r>
    </w:p>
    <w:p>
      <w:r>
        <w:t>出版日期：1958.06</w:t>
      </w:r>
    </w:p>
    <w:p>
      <w:r>
        <w:t>总页数：290</w:t>
      </w:r>
    </w:p>
    <w:p>
      <w:r>
        <w:t>更多请访问教客网: www.jiaokey.com</w:t>
      </w:r>
    </w:p>
    <w:p>
      <w:r>
        <w:t>苏联各族人民的伟大团结 评论地址：https://www.jiaokey.com/book/detail/10470065.html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