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美容院全方位手册  美容院“老板”你来当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美容院全方位手册  美容院“老板”你来当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本书出售、求购地址：https://www.jiaokey.com/book/detail/10470013.html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关键词搜索：https://www.jiaokey.com/tag/美容院全方位手册  美容院“老板”你来当.html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