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国际经济中的经理  第7版</w:t>
      </w:r>
    </w:p>
    <w:p>
      <w:r>
        <w:rPr>
          <w:rFonts w:ascii="宋体" w:hAnsi="宋体" w:eastAsia="宋体"/>
          <w:sz w:val="24"/>
        </w:rPr>
        <w:t>（美）（R.弗农）Raymond Vernon等著 李晓光，陈运涛译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国际经济中的经理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（美）（R.弗农）Raymond Vernon等著 李晓光，陈运涛译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本书出售、求购地址：https://www.jiaokey.com/book/detail/10470008.html</w:t>
      </w:r>
    </w:p>
    <w:p>
      <w:r>
        <w:t>更多相关图书推荐：https://www.jiaokey.com</w:t>
      </w:r>
    </w:p>
    <w:p>
      <w:r>
        <w:t>（美）（R.弗农）Raymond Vernon等著 李晓光，陈运涛译 其他作品：https://www.jiaokey.com/tag/（美）（R.弗农）Raymond Vernon等著 李晓光，陈运涛译.html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关键词搜索：https://www.jiaokey.com/tag/国际经济中的经理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