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阿力玛斯之歌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阿力玛斯之歌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本书出售、求购地址：https://www.jiaokey.com/book/detail/10470005.html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关键词搜索：https://www.jiaokey.com/tag/阿力玛斯之歌.html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