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书名：外企高薪职位面试指导</w:t>
      </w:r>
    </w:p>
    <w:p>
      <w:r>
        <w:t>作者：程刚等著</w:t>
      </w:r>
    </w:p>
    <w:p>
      <w:r>
        <w:t>出版社：北京：华夏出版社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外企高薪职位面试指导 评论地址：https://www.jiaokey.com/book/detail/10469990.html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