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简明俄语同义词辞典</w:t>
      </w:r>
    </w:p>
    <w:p>
      <w:r>
        <w:rPr>
          <w:rFonts w:ascii="宋体" w:hAnsi="宋体" w:eastAsia="宋体"/>
          <w:sz w:val="24"/>
        </w:rPr>
        <w:t>（苏）克留耶娃（В.Н.Клюева）著；张惠等译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简明俄语同义词辞典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（苏）克留耶娃（В.Н.Клюева）著；张惠等译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北京俄语学院教材出版科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本书出售、求购地址：https://www.jiaokey.com/book/detail/10469958.html</w:t>
      </w:r>
    </w:p>
    <w:p>
      <w:r>
        <w:t>更多相关图书推荐：https://www.jiaokey.com</w:t>
      </w:r>
    </w:p>
    <w:p>
      <w:r>
        <w:t>（苏）克留耶娃（В.Н.Клюева）著；张惠等译 其他作品：https://www.jiaokey.com/tag/（苏）克留耶娃（В.Н.Клюева）著；张惠等译.html</w:t>
      </w:r>
    </w:p>
    <w:p>
      <w:r>
        <w:t>北京俄语学院教材出版科 出版图书：https://www.jiaokey.com/tag/北京俄语学院教材出版科.html</w:t>
      </w:r>
    </w:p>
    <w:p>
      <w:r>
        <w:t>关键词搜索：https://www.jiaokey.com/tag/简明俄语同义词辞典.html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