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金融市场的合约分析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金融市场的合约分析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分析)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本书出售、求购地址：https://www.jiaokey.com/book/detail/10469950.html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关键词搜索：https://www.jiaokey.com/tag/金融市场(学科: 分析)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