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输家·赢家  中国股市大起底  北京电视台证券无限周刊精华</w:t>
      </w:r>
    </w:p>
    <w:p>
      <w:r>
        <w:rPr>
          <w:rFonts w:ascii="宋体" w:hAnsi="宋体" w:eastAsia="宋体"/>
          <w:sz w:val="24"/>
        </w:rPr>
        <w:t>杜欣主编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输家·赢家  中国股市大起底  北京电视台证券无限周刊精华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本书出售、求购地址：https://www.jiaokey.com/book/detail/10469939.html</w:t>
      </w:r>
    </w:p>
    <w:p>
      <w:r>
        <w:t>更多相关图书推荐：https://www.jiaokey.com</w:t>
      </w:r>
    </w:p>
    <w:p>
      <w:r>
        <w:t>杜欣主编 其他作品：https://www.jiaokey.com/tag/杜欣主编.html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关键词搜索：https://www.jiaokey.com/tag/输家·赢家  中国股市大起底  北京电视台证券无限周刊精华.html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