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书名：猪病防治经验汇编</w:t>
      </w:r>
    </w:p>
    <w:p>
      <w:r>
        <w:t>作者：湘西土家族苗族自治州畜牧水产局编</w:t>
      </w:r>
    </w:p>
    <w:p>
      <w:r>
        <w:t>出版社：湘西土家族苗族自治州人民出版社</w:t>
      </w:r>
    </w:p>
    <w:p>
      <w:r>
        <w:t>出版日期：1960.02</w:t>
      </w:r>
    </w:p>
    <w:p>
      <w:r>
        <w:t>总页数：27</w:t>
      </w:r>
    </w:p>
    <w:p>
      <w:r>
        <w:t>更多请访问教客网: www.jiaokey.com</w:t>
      </w:r>
    </w:p>
    <w:p>
      <w:r>
        <w:t>猪病防治经验汇编 评论地址：https://www.jiaokey.com/book/detail/10469933.html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