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书名：发挥青年职工在生产大跃进中的突击作用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出版日期：1958.05</w:t>
      </w:r>
    </w:p>
    <w:p>
      <w:r>
        <w:t>总页数：44</w:t>
      </w:r>
    </w:p>
    <w:p>
      <w:r>
        <w:t>更多请访问教客网: www.jiaokey.com</w:t>
      </w:r>
    </w:p>
    <w:p>
      <w:r>
        <w:t>发挥青年职工在生产大跃进中的突击作用 评论地址：https://www.jiaokey.com/book/detail/10469922.html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