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共青团赣湘闽粤四省百县会议文件选集</w:t>
      </w:r>
    </w:p>
    <w:p>
      <w:r>
        <w:rPr>
          <w:rFonts w:ascii="宋体" w:hAnsi="宋体" w:eastAsia="宋体"/>
          <w:sz w:val="24"/>
        </w:rPr>
        <w:t>中国共产主义青年团江西省委办公室辑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共青团赣湘闽粤四省百县会议文件选集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中国共产主义青年团江西省委办公室辑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本书出售、求购地址：https://www.jiaokey.com/book/detail/10469893.html</w:t>
      </w:r>
    </w:p>
    <w:p>
      <w:r>
        <w:t>更多相关图书推荐：https://www.jiaokey.com</w:t>
      </w:r>
    </w:p>
    <w:p>
      <w:r>
        <w:t>中国共产主义青年团江西省委办公室辑 其他作品：https://www.jiaokey.com/tag/中国共产主义青年团江西省委办公室辑.html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关键词搜索：https://www.jiaokey.com/tag/共青团赣湘闽粤四省百县会议文件选集.html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