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艺术分析与美学思辩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艺术分析与美学思辩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本书出售、求购地址：https://www.jiaokey.com/book/detail/10469778.html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关键词搜索：https://www.jiaokey.com/tag/艺术分析与美学思辩.html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