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书名：一衣带水</w:t>
      </w:r>
    </w:p>
    <w:p>
      <w:r>
        <w:t>作者：旅日华侨中日交流促进会</w:t>
      </w:r>
    </w:p>
    <w:p>
      <w:r>
        <w:t>出版社：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一衣带水 评论地址：https://www.jiaokey.com/book/detail/10469677.html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