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书名：你是做梦大师  孵梦·解梦·活用梦</w:t>
      </w:r>
    </w:p>
    <w:p>
      <w:r>
        <w:t>作者：（美）盖尔·戴兰妮（Gayle M.V.Delaney）著；黄汉耀译</w:t>
      </w:r>
    </w:p>
    <w:p>
      <w:r>
        <w:t>出版社：北京:经济日报出版社,1998.10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你是做梦大师  孵梦·解梦·活用梦 评论地址：https://www.jiaokey.com/book/detail/10469666.html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