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书名：中国儒学导论  因“未来”而有意义的“历史”</w:t>
      </w:r>
    </w:p>
    <w:p>
      <w:r>
        <w:t>作者：顾士敏著</w:t>
      </w:r>
    </w:p>
    <w:p>
      <w:r>
        <w:t>出版社：昆明：云南大学出版社</w:t>
      </w:r>
    </w:p>
    <w:p>
      <w:r>
        <w:t>出版日期：2001.05</w:t>
      </w:r>
    </w:p>
    <w:p>
      <w:r>
        <w:t>总页数：296</w:t>
      </w:r>
    </w:p>
    <w:p>
      <w:r>
        <w:t>更多请访问教客网: www.jiaokey.com</w:t>
      </w:r>
    </w:p>
    <w:p>
      <w:r>
        <w:t>中国儒学导论  因“未来”而有意义的“历史” 评论地址：https://www.jiaokey.com/book/detail/10469648.html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