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书名：中国城市投资环境评价</w:t>
      </w:r>
    </w:p>
    <w:p>
      <w:r>
        <w:t>作者：张汉亚主编；国家发展计划委员会投资研究所，中国市场经济报编</w:t>
      </w:r>
    </w:p>
    <w:p>
      <w:r>
        <w:t>出版社：北京：工商出版社</w:t>
      </w:r>
    </w:p>
    <w:p>
      <w:r>
        <w:t>出版日期：2001.07</w:t>
      </w:r>
    </w:p>
    <w:p>
      <w:r>
        <w:t>总页数：360</w:t>
      </w:r>
    </w:p>
    <w:p>
      <w:r>
        <w:t>更多请访问教客网: www.jiaokey.com</w:t>
      </w:r>
    </w:p>
    <w:p>
      <w:r>
        <w:t>中国城市投资环境评价 评论地址：https://www.jiaokey.com/book/detail/10469620.html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