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质量在工作中运行  职业标准的个人指南</w:t>
      </w:r>
    </w:p>
    <w:p>
      <w:r>
        <w:rPr>
          <w:rFonts w:ascii="宋体" w:hAnsi="宋体" w:eastAsia="宋体"/>
          <w:sz w:val="24"/>
        </w:rPr>
        <w:t>（美）Diane Bone，（美）Rick Griggs著；方书美译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质量在工作中运行  职业标准的个人指南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（美）Diane Bone，（美）Rick Griggs著；方书美译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本书出售、求购地址：https://www.jiaokey.com/book/detail/10469617.html</w:t>
      </w:r>
    </w:p>
    <w:p>
      <w:r>
        <w:t>更多相关图书推荐：https://www.jiaokey.com</w:t>
      </w:r>
    </w:p>
    <w:p>
      <w:r>
        <w:t>（美）Diane Bone，（美）Rick Griggs著；方书美译 其他作品：https://www.jiaokey.com/tag/（美）Diane Bone，（美）Rick Griggs著；方书美译.html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关键词搜索：https://www.jiaokey.com/tag/质量在工作中运行  职业标准的个人指南.html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