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集体农庄会计核算  集体农庄的复式记帐制会计核算</w:t>
      </w:r>
    </w:p>
    <w:p>
      <w:r>
        <w:rPr>
          <w:rFonts w:ascii="宋体" w:hAnsi="宋体" w:eastAsia="宋体"/>
          <w:sz w:val="24"/>
        </w:rPr>
        <w:t>（苏）毕克（И.И.Бик）著；乔曾锐译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集体农庄会计核算  集体农庄的复式记帐制会计核算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（苏）毕克（И.И.Бик）著；乔曾锐译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本书出售、求购地址：https://www.jiaokey.com/book/detail/10469589.html</w:t>
      </w:r>
    </w:p>
    <w:p>
      <w:r>
        <w:t>更多相关图书推荐：https://www.jiaokey.com</w:t>
      </w:r>
    </w:p>
    <w:p>
      <w:r>
        <w:t>（苏）毕克（И.И.Бик）著；乔曾锐译 其他作品：https://www.jiaokey.com/tag/（苏）毕克（И.И.Бик）著；乔曾锐译.html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关键词搜索：https://www.jiaokey.com/tag/集体农庄会计核算  集体农庄的复式记帐制会计核算.html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