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王杰的故事</w:t>
      </w:r>
    </w:p>
    <w:p>
      <w:r>
        <w:rPr>
          <w:rFonts w:ascii="宋体" w:hAnsi="宋体" w:eastAsia="宋体"/>
          <w:sz w:val="24"/>
        </w:rPr>
        <w:t>前卫报记者，济南部队装甲兵某部报道组编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前卫报记者，济南部队装甲兵某部报道组编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本书出售、求购地址：https://www.jiaokey.com/book/detail/10469507.html</w:t>
      </w:r>
    </w:p>
    <w:p>
      <w:r>
        <w:t>更多相关图书推荐：https://www.jiaokey.com</w:t>
      </w:r>
    </w:p>
    <w:p>
      <w:r>
        <w:t>前卫报记者，济南部队装甲兵某部报道组编 其他作品：https://www.jiaokey.com/tag/前卫报记者，济南部队装甲兵某部报道组编.html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关键词搜索：https://www.jiaokey.com/tag/王杰的故事.html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