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 计算复杂性理论与NPC、NP难问题的求解</w:t>
      </w:r>
    </w:p>
    <w:p>
      <w:r>
        <w:rPr>
          <w:rFonts w:ascii="宋体" w:hAnsi="宋体" w:eastAsia="宋体"/>
          <w:sz w:val="24"/>
        </w:rPr>
        <w:t>陈志平，徐宗本编著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 计算复杂性理论与NPC、NP难问题的求解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陈志平，徐宗本编著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本书出售、求购地址：https://www.jiaokey.com/book/detail/10469492.html</w:t>
      </w:r>
    </w:p>
    <w:p>
      <w:r>
        <w:t>更多相关图书推荐：https://www.jiaokey.com</w:t>
      </w:r>
    </w:p>
    <w:p>
      <w:r>
        <w:t>陈志平，徐宗本编著 其他作品：https://www.jiaokey.com/tag/陈志平，徐宗本编著.html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关键词搜索：https://www.jiaokey.com/tag/计算机数学 计算复杂性理论与NPC、NP难问题的求解.html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