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书名：热碧亚-赛丁</w:t>
      </w:r>
    </w:p>
    <w:p>
      <w:r>
        <w:t>作者：阿不都热依木·那扎尔著；阿不都那迪尔，赵维新译</w:t>
      </w:r>
    </w:p>
    <w:p>
      <w:r>
        <w:t>出版社：北京：作家出版社</w:t>
      </w:r>
    </w:p>
    <w:p>
      <w:r>
        <w:t>出版日期：1959.12</w:t>
      </w:r>
    </w:p>
    <w:p>
      <w:r>
        <w:t>总页数：47</w:t>
      </w:r>
    </w:p>
    <w:p>
      <w:r>
        <w:t>更多请访问教客网: www.jiaokey.com</w:t>
      </w:r>
    </w:p>
    <w:p>
      <w:r>
        <w:t>热碧亚-赛丁 评论地址：https://www.jiaokey.com/book/detail/10469457.html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