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怪才之道  如何善用与公司文化格格不入的员工</w:t>
      </w:r>
    </w:p>
    <w:p>
      <w:r>
        <w:rPr>
          <w:rFonts w:ascii="宋体" w:hAnsi="宋体" w:eastAsia="宋体"/>
          <w:sz w:val="24"/>
        </w:rPr>
        <w:t>（美）理查德·薛弗顿等著；陈红斌译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怪才之道  如何善用与公司文化格格不入的员工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（美）理查德·薛弗顿等著；陈红斌译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本书出售、求购地址：https://www.jiaokey.com/book/detail/10469456.html</w:t>
      </w:r>
    </w:p>
    <w:p>
      <w:r>
        <w:t>更多相关图书推荐：https://www.jiaokey.com</w:t>
      </w:r>
    </w:p>
    <w:p>
      <w:r>
        <w:t>（美）理查德·薛弗顿等著；陈红斌译 其他作品：https://www.jiaokey.com/tag/（美）理查德·薛弗顿等著；陈红斌译.html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关键词搜索：https://www.jiaokey.com/tag/怪才之道  如何善用与公司文化格格不入的员工.html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