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中国共产党的社会主义建设理论与实践  科学社会主义在中国的胜利发展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中国共产党的社会主义建设理论与实践  科学社会主义在中国的胜利发展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本书出售、求购地址：https://www.jiaokey.com/book/detail/10469444.html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关键词搜索：https://www.jiaokey.com/tag/中国共产党的社会主义建设理论与实践  科学社会主义在中国的胜利发展.html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