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书名：生死命脉  20世纪世界军队后勤保障纵览</w:t>
      </w:r>
    </w:p>
    <w:p>
      <w:r>
        <w:t>作者：曹廷泽等著</w:t>
      </w:r>
    </w:p>
    <w:p>
      <w:r>
        <w:t>出版社：北京：世界知识出版社</w:t>
      </w:r>
    </w:p>
    <w:p>
      <w:r>
        <w:t>出版日期：1998.01</w:t>
      </w:r>
    </w:p>
    <w:p>
      <w:r>
        <w:t>总页数：225</w:t>
      </w:r>
    </w:p>
    <w:p>
      <w:r>
        <w:t>更多请访问教客网: www.jiaokey.com</w:t>
      </w:r>
    </w:p>
    <w:p>
      <w:r>
        <w:t>生死命脉  20世纪世界军队后勤保障纵览 评论地址：https://www.jiaokey.com/book/detail/10469417.html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