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书名：介绍彼什可夫斯基的语法体系</w:t>
      </w:r>
    </w:p>
    <w:p>
      <w:r>
        <w:t>作者：（苏）伯恩斯坦，С.著；张会森等译</w:t>
      </w:r>
    </w:p>
    <w:p>
      <w:r>
        <w:t>出版社：时代出版社,1959.06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介绍彼什可夫斯基的语法体系 评论地址：https://www.jiaokey.com/book/detail/10469412.html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