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邓小平决策理论与实践研究</w:t>
      </w:r>
    </w:p>
    <w:p>
      <w:r>
        <w:rPr>
          <w:rFonts w:ascii="宋体" w:hAnsi="宋体" w:eastAsia="宋体"/>
          <w:sz w:val="24"/>
        </w:rPr>
        <w:t>彭漪涟，蒋建民著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邓小平决策理论与实践研究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彭漪涟，蒋建民著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本书出售、求购地址：https://www.jiaokey.com/book/detail/10469398.html</w:t>
      </w:r>
    </w:p>
    <w:p>
      <w:r>
        <w:t>更多相关图书推荐：https://www.jiaokey.com</w:t>
      </w:r>
    </w:p>
    <w:p>
      <w:r>
        <w:t>彭漪涟，蒋建民著 其他作品：https://www.jiaokey.com/tag/彭漪涟，蒋建民著.html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关键词搜索：https://www.jiaokey.com/tag/邓小平决策理论与实践研究.html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