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开放社会  改革全球资本主义</w:t>
      </w:r>
    </w:p>
    <w:p>
      <w:r>
        <w:rPr>
          <w:rFonts w:ascii="宋体" w:hAnsi="宋体" w:eastAsia="宋体"/>
          <w:sz w:val="24"/>
        </w:rPr>
        <w:t>（美）乔治·索罗斯（George Soros）著；王宇译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开放社会  改革全球资本主义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（美）乔治·索罗斯（George Soros）著；王宇译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本书出售、求购地址：https://www.jiaokey.com/book/detail/10469315.html</w:t>
      </w:r>
    </w:p>
    <w:p>
      <w:r>
        <w:t>更多相关图书推荐：https://www.jiaokey.com</w:t>
      </w:r>
    </w:p>
    <w:p>
      <w:r>
        <w:t>（美）乔治·索罗斯（George Soros）著；王宇译 其他作品：https://www.jiaokey.com/tag/（美）乔治·索罗斯（George Soros）著；王宇译.html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关键词搜索：https://www.jiaokey.com/tag/开放社会  改革全球资本主义.html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