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篮球术</w:t>
      </w:r>
    </w:p>
    <w:p>
      <w:r>
        <w:rPr>
          <w:rFonts w:ascii="宋体" w:hAnsi="宋体" w:eastAsia="宋体"/>
          <w:sz w:val="24"/>
        </w:rPr>
        <w:t>（苏）捷特林（П.М.Цетлин）撰；郑荣庭译；新体育社编辑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（苏）捷特林（П.М.Цетлин）撰；郑荣庭译；新体育社编辑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本书出售、求购地址：https://www.jiaokey.com/book/detail/10469246.html</w:t>
      </w:r>
    </w:p>
    <w:p>
      <w:r>
        <w:t>更多相关图书推荐：https://www.jiaokey.com</w:t>
      </w:r>
    </w:p>
    <w:p>
      <w:r>
        <w:t>（苏）捷特林（П.М.Цетлин）撰；郑荣庭译；新体育社编辑 其他作品：https://www.jiaokey.com/tag/（苏）捷特林（П.М.Цетлин）撰；郑荣庭译；新体育社编辑.html</w:t>
      </w:r>
    </w:p>
    <w:p>
      <w:r>
        <w:t>北京：青年出版社 出版图书：https://www.jiaokey.com/tag/北京：青年出版社.html</w:t>
      </w:r>
    </w:p>
    <w:p>
      <w:r>
        <w:t>关键词搜索：https://www.jiaokey.com/tag/篮球术.html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