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唯一的幸存者  世界著名海洋纪事集</w:t>
      </w:r>
    </w:p>
    <w:p>
      <w:r>
        <w:rPr>
          <w:rFonts w:ascii="宋体" w:hAnsi="宋体" w:eastAsia="宋体"/>
          <w:sz w:val="24"/>
        </w:rPr>
        <w:t>（英）阿利斯泰尔·麦克林著；安楠，顾阳译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唯一的幸存者  世界著名海洋纪事集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（英）阿利斯泰尔·麦克林著；安楠，顾阳译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本书出售、求购地址：https://www.jiaokey.com/book/detail/10469237.html</w:t>
      </w:r>
    </w:p>
    <w:p>
      <w:r>
        <w:t>更多相关图书推荐：https://www.jiaokey.com</w:t>
      </w:r>
    </w:p>
    <w:p>
      <w:r>
        <w:t>（英）阿利斯泰尔·麦克林著；安楠，顾阳译 其他作品：https://www.jiaokey.com/tag/（英）阿利斯泰尔·麦克林著；安楠，顾阳译.html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关键词搜索：https://www.jiaokey.com/tag/唯一的幸存者  世界著名海洋纪事集.html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