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评析本白话兵法名著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评析本白话兵法名著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本书出售、求购地址：https://www.jiaokey.com/book/detail/10469219.html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关键词搜索：https://www.jiaokey.com/tag/评析本白话兵法名著.html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