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书名：尉缭子</w:t>
      </w:r>
    </w:p>
    <w:p>
      <w:r>
        <w:t>作者：陈济康，徐勇编文；王洪流等绘</w:t>
      </w:r>
    </w:p>
    <w:p>
      <w:r>
        <w:t>出版社：北京:华艺出版社,1992.08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尉缭子 评论地址：https://www.jiaokey.com/book/detail/10469188.html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