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书名：现代俄罗斯标准语言中的重音</w:t>
      </w:r>
    </w:p>
    <w:p>
      <w:r>
        <w:t>作者：（苏）阿瓦涅索夫（Р.И.Аванесов）著；常伯淳译</w:t>
      </w:r>
    </w:p>
    <w:p>
      <w:r>
        <w:t>出版社：时代出版社</w:t>
      </w:r>
    </w:p>
    <w:p>
      <w:r>
        <w:t>出版日期：1956.04</w:t>
      </w:r>
    </w:p>
    <w:p>
      <w:r>
        <w:t>总页数：69</w:t>
      </w:r>
    </w:p>
    <w:p>
      <w:r>
        <w:t>更多请访问教客网: www.jiaokey.com</w:t>
      </w:r>
    </w:p>
    <w:p>
      <w:r>
        <w:t>现代俄罗斯标准语言中的重音 评论地址：https://www.jiaokey.com/book/detail/10469140.html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