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书名：黎平各族在跃进</w:t>
      </w:r>
    </w:p>
    <w:p>
      <w:r>
        <w:t>作者：中国共产党黎平县委员会编写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总页数：141</w:t>
      </w:r>
    </w:p>
    <w:p>
      <w:r>
        <w:t>更多请访问教客网: www.jiaokey.com</w:t>
      </w:r>
    </w:p>
    <w:p>
      <w:r>
        <w:t>黎平各族在跃进 评论地址：https://www.jiaokey.com/book/detail/10469091.html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