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书名：查尔斯王子：受害者还是恶人?</w:t>
      </w:r>
    </w:p>
    <w:p>
      <w:r>
        <w:t>作者：（英）彭尼·朱诺（Penny Junor）著；张大川，张建国译</w:t>
      </w:r>
    </w:p>
    <w:p>
      <w:r>
        <w:t>出版社：北京：世界知识出版社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查尔斯王子：受害者还是恶人? 评论地址：https://www.jiaokey.com/book/detail/10469062.html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